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3" w:rsidRPr="00CE0513" w:rsidRDefault="00CE0513" w:rsidP="00CE0513">
      <w:pPr>
        <w:pStyle w:val="Ttulo1"/>
        <w:rPr>
          <w:lang w:val="pt-BR"/>
        </w:rPr>
      </w:pPr>
      <w:r w:rsidRPr="00CE0513">
        <w:rPr>
          <w:lang w:val="pt-BR"/>
        </w:rPr>
        <w:t>ANEXO I – FICHA DE INSCRIÇÃO: DOUTORADO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PROGRAMA DE PÓS-GRADUAÇÃO MULTICÊNTRICO EM CIÊNCIAS FISIOLÓGICAS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NUPEM / CCS / UFRJ – MACAÉ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1. DADOS PESSOAIS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Nome completo: ___________________________________</w:t>
      </w:r>
      <w:r>
        <w:rPr>
          <w:lang w:val="pt-BR"/>
        </w:rPr>
        <w:t>__________________________________</w:t>
      </w:r>
      <w:r w:rsidRPr="00CE0513">
        <w:rPr>
          <w:lang w:val="pt-BR"/>
        </w:rPr>
        <w:t>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RG: ______________________   Data de Emissão: ___ / ___ / ___   Org. Emissor/UF: 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CPF: ______________________   Data de Nascimento: ___ / ___ / 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Naturalidade: ____________________________   Nacionalidade: 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Estado Civil: ____________________________   Gênero (opcional): 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Nome social (opcional): 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Passaporte (para estrangeiros): ___________________________________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2. ENDEREÇO RESIDENCIAL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Endereço: _____________________________________________________________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Bairro: ____________________________   Cidade/UF: 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CEP: ________________   Celular: ______________________   E-mail: 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Pessoa para contato urgente (Nome e telefone): _____________________________________________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3. VÍNCULO EMPREGATÍCIO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Possui vínculo empregatício?   </w:t>
      </w: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SIM    (   ) NÃO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Empresa/Instituição: _________________________________________________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Endereço Profissional: ________________________________________________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Bairro: ________________________   Cidade/UF: 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CEP: ________________   Tel. Comercial: ______________________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lastRenderedPageBreak/>
        <w:br/>
        <w:t>4. OPÇÕES DO CANDIDATO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Deseja realizar a prova escrita de fisiologia em língua estrangeira?   </w:t>
      </w: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SIM    (   ) NÃO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Caso a resposta anterior seja SIM, qual?   </w:t>
      </w: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Inglês    (   ) Espanhol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5. INFORMAÇÕES SOBRE COTAS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Está pleiteando vagas de cotas?   </w:t>
      </w: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SIM    (   ) NÃO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Caso a resposta anterior seja SIM, favor marcar </w:t>
      </w:r>
      <w:proofErr w:type="gramStart"/>
      <w:r w:rsidRPr="00CE0513">
        <w:rPr>
          <w:lang w:val="pt-BR"/>
        </w:rPr>
        <w:t>a(</w:t>
      </w:r>
      <w:proofErr w:type="gramEnd"/>
      <w:r w:rsidRPr="00CE0513">
        <w:rPr>
          <w:lang w:val="pt-BR"/>
        </w:rPr>
        <w:t>s) categoria(s) da cota:</w:t>
      </w:r>
    </w:p>
    <w:p w:rsidR="00CE0513" w:rsidRPr="00CE0513" w:rsidRDefault="00CE0513" w:rsidP="00CE0513">
      <w:pPr>
        <w:rPr>
          <w:lang w:val="pt-BR"/>
        </w:rPr>
      </w:pP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Negros (pretos e pardos)    (   ) Indígenas    (   ) Pessoa com deficiência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>Qual? ___________________________________________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Sendo </w:t>
      </w:r>
      <w:proofErr w:type="gramStart"/>
      <w:r w:rsidRPr="00CE0513">
        <w:rPr>
          <w:lang w:val="pt-BR"/>
        </w:rPr>
        <w:t>portador(</w:t>
      </w:r>
      <w:proofErr w:type="gramEnd"/>
      <w:r w:rsidRPr="00CE0513">
        <w:rPr>
          <w:lang w:val="pt-BR"/>
        </w:rPr>
        <w:t>a) de deficiência, favor informar por escrito à secretaria do programa da necessidade de infraestrutura para a realização do processo seletivo.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6. DISPENSA DE PROVA DE INGLÊS</w:t>
      </w:r>
    </w:p>
    <w:p w:rsidR="00CE0513" w:rsidRPr="00CE0513" w:rsidRDefault="00CE0513" w:rsidP="00CE0513">
      <w:pPr>
        <w:rPr>
          <w:lang w:val="pt-BR"/>
        </w:rPr>
      </w:pPr>
      <w:r w:rsidRPr="00CE0513">
        <w:rPr>
          <w:lang w:val="pt-BR"/>
        </w:rPr>
        <w:t xml:space="preserve">Deseja solicitar dispensa da prova de inglês?   </w:t>
      </w:r>
      <w:proofErr w:type="gramStart"/>
      <w:r w:rsidRPr="00CE0513">
        <w:rPr>
          <w:lang w:val="pt-BR"/>
        </w:rPr>
        <w:t xml:space="preserve">(  </w:t>
      </w:r>
      <w:proofErr w:type="gramEnd"/>
      <w:r w:rsidRPr="00CE0513">
        <w:rPr>
          <w:lang w:val="pt-BR"/>
        </w:rPr>
        <w:t xml:space="preserve"> ) SIM    (   ) NÃO</w:t>
      </w:r>
    </w:p>
    <w:p w:rsidR="00CE0513" w:rsidRPr="00CE0513" w:rsidRDefault="00CE0513" w:rsidP="00CE0513">
      <w:pPr>
        <w:pStyle w:val="Ttulo2"/>
        <w:rPr>
          <w:lang w:val="pt-BR"/>
        </w:rPr>
      </w:pPr>
      <w:r w:rsidRPr="00CE0513">
        <w:rPr>
          <w:lang w:val="pt-BR"/>
        </w:rPr>
        <w:br/>
        <w:t>7. DECLARAÇÃO DO CANDIDATO</w:t>
      </w:r>
    </w:p>
    <w:p w:rsidR="00CE0513" w:rsidRPr="00CE0513" w:rsidRDefault="00CE0513" w:rsidP="00A1481A">
      <w:pPr>
        <w:ind w:firstLine="720"/>
        <w:jc w:val="both"/>
        <w:rPr>
          <w:lang w:val="pt-BR"/>
        </w:rPr>
      </w:pPr>
      <w:r w:rsidRPr="00CE0513">
        <w:rPr>
          <w:lang w:val="pt-BR"/>
        </w:rPr>
        <w:t>Declaro ter conhecimento e aceito as normas do processo seletivo e ter lido integralmente o regulamento geral do PPGMCF, disponível em: http://pmpgcf.macae.ufrj.br/index.php/atas-normas-e-regulamentos/normas-e-regulamentos.</w:t>
      </w:r>
      <w:r w:rsidRPr="00CE0513">
        <w:rPr>
          <w:lang w:val="pt-BR"/>
        </w:rPr>
        <w:br/>
      </w:r>
      <w:r w:rsidRPr="00CE0513">
        <w:rPr>
          <w:lang w:val="pt-BR"/>
        </w:rPr>
        <w:br/>
      </w:r>
      <w:r w:rsidR="00A1481A">
        <w:rPr>
          <w:lang w:val="pt-BR"/>
        </w:rPr>
        <w:t xml:space="preserve">                </w:t>
      </w:r>
      <w:r w:rsidRPr="00CE0513">
        <w:rPr>
          <w:lang w:val="pt-BR"/>
        </w:rPr>
        <w:t xml:space="preserve">Declaro também que estou ciente de que devo realizar disciplinas nos </w:t>
      </w:r>
      <w:proofErr w:type="spellStart"/>
      <w:r w:rsidRPr="00CE0513">
        <w:rPr>
          <w:lang w:val="pt-BR"/>
        </w:rPr>
        <w:t>PPGs</w:t>
      </w:r>
      <w:proofErr w:type="spellEnd"/>
      <w:r w:rsidRPr="00CE0513">
        <w:rPr>
          <w:lang w:val="pt-BR"/>
        </w:rPr>
        <w:t xml:space="preserve"> </w:t>
      </w:r>
      <w:proofErr w:type="spellStart"/>
      <w:r w:rsidRPr="00CE0513">
        <w:rPr>
          <w:lang w:val="pt-BR"/>
        </w:rPr>
        <w:t>Nucleadores</w:t>
      </w:r>
      <w:proofErr w:type="spellEnd"/>
      <w:r w:rsidRPr="00CE0513">
        <w:rPr>
          <w:lang w:val="pt-BR"/>
        </w:rPr>
        <w:t xml:space="preserve"> conforme estabelece o regulamento geral do PPGMCF.</w:t>
      </w:r>
    </w:p>
    <w:p w:rsidR="00CE0513" w:rsidRDefault="00CE0513" w:rsidP="00A1481A">
      <w:pPr>
        <w:jc w:val="both"/>
        <w:rPr>
          <w:lang w:val="pt-BR"/>
        </w:rPr>
      </w:pPr>
      <w:r w:rsidRPr="00CE0513">
        <w:rPr>
          <w:lang w:val="pt-BR"/>
        </w:rPr>
        <w:br/>
        <w:t xml:space="preserve">Local e data: ____________________________________________, ____ de __________________ </w:t>
      </w:r>
      <w:proofErr w:type="spellStart"/>
      <w:r w:rsidRPr="00CE0513">
        <w:rPr>
          <w:lang w:val="pt-BR"/>
        </w:rPr>
        <w:t>de</w:t>
      </w:r>
      <w:proofErr w:type="spellEnd"/>
      <w:r w:rsidRPr="00CE0513">
        <w:rPr>
          <w:lang w:val="pt-BR"/>
        </w:rPr>
        <w:t xml:space="preserve"> 20____</w:t>
      </w:r>
    </w:p>
    <w:p w:rsidR="00A1481A" w:rsidRPr="00CE0513" w:rsidRDefault="00A1481A" w:rsidP="00A1481A">
      <w:pPr>
        <w:jc w:val="both"/>
        <w:rPr>
          <w:lang w:val="pt-BR"/>
        </w:rPr>
      </w:pPr>
      <w:bookmarkStart w:id="0" w:name="_GoBack"/>
      <w:bookmarkEnd w:id="0"/>
    </w:p>
    <w:p w:rsidR="00CE0513" w:rsidRPr="00CE0513" w:rsidRDefault="00CE0513" w:rsidP="00A1481A">
      <w:pPr>
        <w:jc w:val="both"/>
        <w:rPr>
          <w:lang w:val="pt-BR"/>
        </w:rPr>
      </w:pPr>
      <w:r w:rsidRPr="00CE0513">
        <w:rPr>
          <w:lang w:val="pt-BR"/>
        </w:rPr>
        <w:t xml:space="preserve">Assinatura </w:t>
      </w:r>
      <w:proofErr w:type="gramStart"/>
      <w:r w:rsidRPr="00CE0513">
        <w:rPr>
          <w:lang w:val="pt-BR"/>
        </w:rPr>
        <w:t>do(</w:t>
      </w:r>
      <w:proofErr w:type="gramEnd"/>
      <w:r w:rsidRPr="00CE0513">
        <w:rPr>
          <w:lang w:val="pt-BR"/>
        </w:rPr>
        <w:t>a) Candidato(a): ___________________________________________</w:t>
      </w:r>
    </w:p>
    <w:p w:rsidR="00F968AA" w:rsidRPr="00CE0513" w:rsidRDefault="00F968AA" w:rsidP="00CE0513">
      <w:pPr>
        <w:rPr>
          <w:lang w:val="pt-BR"/>
        </w:rPr>
      </w:pPr>
    </w:p>
    <w:sectPr w:rsidR="00F968AA" w:rsidRPr="00CE051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75E" w:rsidRDefault="00C0375E" w:rsidP="009655A5">
      <w:pPr>
        <w:spacing w:after="0" w:line="240" w:lineRule="auto"/>
      </w:pPr>
      <w:r>
        <w:separator/>
      </w:r>
    </w:p>
  </w:endnote>
  <w:endnote w:type="continuationSeparator" w:id="0">
    <w:p w:rsidR="00C0375E" w:rsidRDefault="00C0375E" w:rsidP="0096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75E" w:rsidRDefault="00C0375E" w:rsidP="009655A5">
      <w:pPr>
        <w:spacing w:after="0" w:line="240" w:lineRule="auto"/>
      </w:pPr>
      <w:r>
        <w:separator/>
      </w:r>
    </w:p>
  </w:footnote>
  <w:footnote w:type="continuationSeparator" w:id="0">
    <w:p w:rsidR="00C0375E" w:rsidRDefault="00C0375E" w:rsidP="0096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5A5" w:rsidRDefault="009655A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3DD66F3F" wp14:editId="66768D9D">
          <wp:simplePos x="0" y="0"/>
          <wp:positionH relativeFrom="column">
            <wp:posOffset>-314325</wp:posOffset>
          </wp:positionH>
          <wp:positionV relativeFrom="paragraph">
            <wp:posOffset>-238125</wp:posOffset>
          </wp:positionV>
          <wp:extent cx="995680" cy="995680"/>
          <wp:effectExtent l="0" t="0" r="0" b="0"/>
          <wp:wrapNone/>
          <wp:docPr id="10" name="Imagem 10" descr="Instituto de Biodiversidade e Sustentabilidade NUPEM/UF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tituto de Biodiversidade e Sustentabilidade NUPEM/UFR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40832" behindDoc="1" locked="0" layoutInCell="1" allowOverlap="1" wp14:anchorId="6D23B60B" wp14:editId="0E0BC76C">
          <wp:simplePos x="0" y="0"/>
          <wp:positionH relativeFrom="page">
            <wp:posOffset>2011680</wp:posOffset>
          </wp:positionH>
          <wp:positionV relativeFrom="page">
            <wp:posOffset>251460</wp:posOffset>
          </wp:positionV>
          <wp:extent cx="1487805" cy="9931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780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2FEAB96" wp14:editId="5F0977FA">
              <wp:simplePos x="0" y="0"/>
              <wp:positionH relativeFrom="page">
                <wp:posOffset>3533775</wp:posOffset>
              </wp:positionH>
              <wp:positionV relativeFrom="page">
                <wp:posOffset>287655</wp:posOffset>
              </wp:positionV>
              <wp:extent cx="3503295" cy="984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3295" cy="984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55A5" w:rsidRPr="009655A5" w:rsidRDefault="009655A5" w:rsidP="009655A5">
                          <w:pPr>
                            <w:spacing w:before="12" w:line="360" w:lineRule="auto"/>
                            <w:ind w:left="677" w:hanging="658"/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</w:pP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UNIVERSIDADE</w:t>
                          </w:r>
                          <w:r w:rsidRPr="009655A5">
                            <w:rPr>
                              <w:rFonts w:ascii="Arial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FEDERAL</w:t>
                          </w:r>
                          <w:r w:rsidRPr="009655A5">
                            <w:rPr>
                              <w:rFonts w:ascii="Arial"/>
                              <w:b/>
                              <w:spacing w:val="-5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DO</w:t>
                          </w:r>
                          <w:r w:rsidRPr="009655A5">
                            <w:rPr>
                              <w:rFonts w:ascii="Arial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RIO</w:t>
                          </w:r>
                          <w:r w:rsidRPr="009655A5">
                            <w:rPr>
                              <w:rFonts w:ascii="Arial"/>
                              <w:b/>
                              <w:spacing w:val="-7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Pr="009655A5">
                            <w:rPr>
                              <w:rFonts w:ascii="Arial"/>
                              <w:b/>
                              <w:spacing w:val="-6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JANEIRO SOCIEDADE</w:t>
                          </w:r>
                          <w:r w:rsidRPr="009655A5">
                            <w:rPr>
                              <w:rFonts w:ascii="Arial"/>
                              <w:b/>
                              <w:spacing w:val="-4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BRASILEIRA</w:t>
                          </w:r>
                          <w:r w:rsidRPr="009655A5">
                            <w:rPr>
                              <w:rFonts w:ascii="Arial"/>
                              <w:b/>
                              <w:spacing w:val="-3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z w:val="24"/>
                              <w:lang w:val="pt-BR"/>
                            </w:rPr>
                            <w:t>DE</w:t>
                          </w:r>
                          <w:r w:rsidRPr="009655A5">
                            <w:rPr>
                              <w:rFonts w:ascii="Arial"/>
                              <w:b/>
                              <w:spacing w:val="-1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/>
                              <w:b/>
                              <w:spacing w:val="-2"/>
                              <w:sz w:val="24"/>
                              <w:lang w:val="pt-BR"/>
                            </w:rPr>
                            <w:t>FISIOLOGIA</w:t>
                          </w:r>
                        </w:p>
                        <w:p w:rsidR="009655A5" w:rsidRPr="009655A5" w:rsidRDefault="009655A5" w:rsidP="009655A5">
                          <w:pPr>
                            <w:ind w:right="20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</w:pP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Programa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de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Pós-Graduação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z w:val="24"/>
                              <w:lang w:val="pt-BR"/>
                            </w:rPr>
                            <w:t>Multicêntrico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  <w:lang w:val="pt-BR"/>
                            </w:rPr>
                            <w:t xml:space="preserve"> </w:t>
                          </w:r>
                          <w:r w:rsidRPr="009655A5"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24"/>
                              <w:lang w:val="pt-BR"/>
                            </w:rPr>
                            <w:t>em</w:t>
                          </w:r>
                        </w:p>
                        <w:p w:rsidR="009655A5" w:rsidRDefault="009655A5" w:rsidP="009655A5">
                          <w:pPr>
                            <w:spacing w:before="140"/>
                            <w:ind w:right="21"/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Ciências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>Fisiológicas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EAB9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78.25pt;margin-top:22.65pt;width:275.85pt;height:77.5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" filled="f" stroked="f">
              <v:path arrowok="t"/>
              <v:textbox inset="0,0,0,0">
                <w:txbxContent>
                  <w:p w:rsidR="009655A5" w:rsidRPr="009655A5" w:rsidRDefault="009655A5" w:rsidP="009655A5">
                    <w:pPr>
                      <w:spacing w:before="12" w:line="360" w:lineRule="auto"/>
                      <w:ind w:left="677" w:hanging="658"/>
                      <w:rPr>
                        <w:rFonts w:ascii="Arial"/>
                        <w:b/>
                        <w:sz w:val="24"/>
                        <w:lang w:val="pt-BR"/>
                      </w:rPr>
                    </w:pP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UNIVERSIDADE</w:t>
                    </w:r>
                    <w:r w:rsidRPr="009655A5">
                      <w:rPr>
                        <w:rFonts w:ascii="Arial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FEDERAL</w:t>
                    </w:r>
                    <w:r w:rsidRPr="009655A5">
                      <w:rPr>
                        <w:rFonts w:ascii="Arial"/>
                        <w:b/>
                        <w:spacing w:val="-5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DO</w:t>
                    </w:r>
                    <w:r w:rsidRPr="009655A5">
                      <w:rPr>
                        <w:rFonts w:ascii="Arial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RIO</w:t>
                    </w:r>
                    <w:r w:rsidRPr="009655A5">
                      <w:rPr>
                        <w:rFonts w:ascii="Arial"/>
                        <w:b/>
                        <w:spacing w:val="-7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DE</w:t>
                    </w:r>
                    <w:r w:rsidRPr="009655A5">
                      <w:rPr>
                        <w:rFonts w:ascii="Arial"/>
                        <w:b/>
                        <w:spacing w:val="-6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JANEIRO SOCIEDADE</w:t>
                    </w:r>
                    <w:r w:rsidRPr="009655A5">
                      <w:rPr>
                        <w:rFonts w:ascii="Arial"/>
                        <w:b/>
                        <w:spacing w:val="-4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BRASILEIRA</w:t>
                    </w:r>
                    <w:r w:rsidRPr="009655A5">
                      <w:rPr>
                        <w:rFonts w:ascii="Arial"/>
                        <w:b/>
                        <w:spacing w:val="-3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z w:val="24"/>
                        <w:lang w:val="pt-BR"/>
                      </w:rPr>
                      <w:t>DE</w:t>
                    </w:r>
                    <w:r w:rsidRPr="009655A5">
                      <w:rPr>
                        <w:rFonts w:ascii="Arial"/>
                        <w:b/>
                        <w:spacing w:val="-1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/>
                        <w:b/>
                        <w:spacing w:val="-2"/>
                        <w:sz w:val="24"/>
                        <w:lang w:val="pt-BR"/>
                      </w:rPr>
                      <w:t>FISIOLOGIA</w:t>
                    </w:r>
                  </w:p>
                  <w:p w:rsidR="009655A5" w:rsidRPr="009655A5" w:rsidRDefault="009655A5" w:rsidP="009655A5">
                    <w:pPr>
                      <w:ind w:right="20"/>
                      <w:jc w:val="right"/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</w:pP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Programa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2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de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2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Pós-Graduação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1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z w:val="24"/>
                        <w:lang w:val="pt-BR"/>
                      </w:rPr>
                      <w:t>Multicêntrico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2"/>
                        <w:sz w:val="24"/>
                        <w:lang w:val="pt-BR"/>
                      </w:rPr>
                      <w:t xml:space="preserve"> </w:t>
                    </w:r>
                    <w:r w:rsidRPr="009655A5">
                      <w:rPr>
                        <w:rFonts w:ascii="Arial" w:hAnsi="Arial"/>
                        <w:b/>
                        <w:i/>
                        <w:spacing w:val="-5"/>
                        <w:sz w:val="24"/>
                        <w:lang w:val="pt-BR"/>
                      </w:rPr>
                      <w:t>em</w:t>
                    </w:r>
                  </w:p>
                  <w:p w:rsidR="009655A5" w:rsidRDefault="009655A5" w:rsidP="009655A5">
                    <w:pPr>
                      <w:spacing w:before="140"/>
                      <w:ind w:right="21"/>
                      <w:jc w:val="righ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Ciências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>Fisiológicas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:rsidR="009655A5" w:rsidRDefault="009655A5">
    <w:pPr>
      <w:pStyle w:val="Cabealho"/>
    </w:pPr>
  </w:p>
  <w:p w:rsidR="009655A5" w:rsidRDefault="009655A5">
    <w:pPr>
      <w:pStyle w:val="Cabealho"/>
    </w:pPr>
  </w:p>
  <w:p w:rsidR="009655A5" w:rsidRDefault="009655A5">
    <w:pPr>
      <w:pStyle w:val="Cabealho"/>
    </w:pPr>
  </w:p>
  <w:p w:rsidR="009655A5" w:rsidRDefault="009655A5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217353F" wp14:editId="5F628E6C">
              <wp:simplePos x="0" y="0"/>
              <wp:positionH relativeFrom="page">
                <wp:posOffset>0</wp:posOffset>
              </wp:positionH>
              <wp:positionV relativeFrom="page">
                <wp:posOffset>1371600</wp:posOffset>
              </wp:positionV>
              <wp:extent cx="7546340" cy="15240"/>
              <wp:effectExtent l="0" t="0" r="0" b="381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6340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6340" h="15240">
                            <a:moveTo>
                              <a:pt x="7546340" y="0"/>
                            </a:moveTo>
                            <a:lnTo>
                              <a:pt x="0" y="0"/>
                            </a:lnTo>
                            <a:lnTo>
                              <a:pt x="0" y="15240"/>
                            </a:lnTo>
                            <a:lnTo>
                              <a:pt x="7546340" y="15240"/>
                            </a:lnTo>
                            <a:lnTo>
                              <a:pt x="75463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65D28" id="Graphic 4" o:spid="_x0000_s1026" style="position:absolute;margin-left:0;margin-top:108pt;width:594.2pt;height:1.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34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" path="m7546340,l,,,15240r7546340,l754634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4EE44C9" wp14:editId="73D1C8F4">
              <wp:simplePos x="0" y="0"/>
              <wp:positionH relativeFrom="page">
                <wp:posOffset>0</wp:posOffset>
              </wp:positionH>
              <wp:positionV relativeFrom="page">
                <wp:posOffset>1291590</wp:posOffset>
              </wp:positionV>
              <wp:extent cx="7546340" cy="457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634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46340" h="45720">
                            <a:moveTo>
                              <a:pt x="7546340" y="0"/>
                            </a:moveTo>
                            <a:lnTo>
                              <a:pt x="0" y="0"/>
                            </a:lnTo>
                            <a:lnTo>
                              <a:pt x="0" y="45719"/>
                            </a:lnTo>
                            <a:lnTo>
                              <a:pt x="7546340" y="45719"/>
                            </a:lnTo>
                            <a:lnTo>
                              <a:pt x="75463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20D89" id="Graphic 3" o:spid="_x0000_s1026" style="position:absolute;margin-left:0;margin-top:101.7pt;width:594.2pt;height:3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634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" path="m7546340,l,,,45719r7546340,l7546340,xe" fillcolor="black" stroked="f">
              <v:path arrowok="t"/>
              <w10:wrap anchorx="page" anchory="page"/>
            </v:shape>
          </w:pict>
        </mc:Fallback>
      </mc:AlternateContent>
    </w:r>
  </w:p>
  <w:p w:rsidR="009655A5" w:rsidRDefault="009655A5" w:rsidP="009655A5">
    <w:pPr>
      <w:pStyle w:val="Corpodetexto"/>
      <w:spacing w:line="14" w:lineRule="auto"/>
      <w:rPr>
        <w:sz w:val="20"/>
      </w:rPr>
    </w:pPr>
  </w:p>
  <w:p w:rsidR="009655A5" w:rsidRDefault="009655A5" w:rsidP="009655A5">
    <w:pPr>
      <w:pStyle w:val="Corpodetexto"/>
      <w:spacing w:line="14" w:lineRule="auto"/>
      <w:rPr>
        <w:sz w:val="20"/>
      </w:rPr>
    </w:pPr>
  </w:p>
  <w:p w:rsidR="009655A5" w:rsidRDefault="009655A5" w:rsidP="009655A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655A5"/>
    <w:rsid w:val="00A1481A"/>
    <w:rsid w:val="00AA1D8D"/>
    <w:rsid w:val="00B47730"/>
    <w:rsid w:val="00C0375E"/>
    <w:rsid w:val="00CB0664"/>
    <w:rsid w:val="00CE0513"/>
    <w:rsid w:val="00D74E66"/>
    <w:rsid w:val="00F968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AE08ED"/>
  <w14:defaultImageDpi w14:val="300"/>
  <w15:docId w15:val="{50081301-C9F7-4162-903C-EFD87332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19825-AA78-4320-8F40-6CC6B3CD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Flavia Mury</cp:lastModifiedBy>
  <cp:revision>3</cp:revision>
  <dcterms:created xsi:type="dcterms:W3CDTF">2025-10-30T16:50:00Z</dcterms:created>
  <dcterms:modified xsi:type="dcterms:W3CDTF">2025-10-30T16:50:00Z</dcterms:modified>
  <cp:category/>
</cp:coreProperties>
</file>