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13" w:rsidRPr="00CE0513" w:rsidRDefault="00CE0513" w:rsidP="00CE0513">
      <w:pPr>
        <w:pStyle w:val="Ttulo1"/>
        <w:rPr>
          <w:lang w:val="pt-BR"/>
        </w:rPr>
      </w:pPr>
      <w:r w:rsidRPr="00CE0513">
        <w:rPr>
          <w:lang w:val="pt-BR"/>
        </w:rPr>
        <w:t xml:space="preserve">ANEXO I – FICHA DE INSCRIÇÃO: </w:t>
      </w:r>
      <w:r w:rsidR="00B95176">
        <w:rPr>
          <w:lang w:val="pt-BR"/>
        </w:rPr>
        <w:t>PDSE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PROGRAMA DE PÓS-GRADUAÇÃO MULTICÊNTRICO EM CIÊNCIAS FISIOLÓGICAS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NUPEM / CCS / UFRJ – MACAÉ</w:t>
      </w:r>
    </w:p>
    <w:p w:rsidR="00CE0513" w:rsidRDefault="00CE0513" w:rsidP="00CE0513">
      <w:pPr>
        <w:pStyle w:val="Ttulo2"/>
        <w:rPr>
          <w:lang w:val="pt-BR"/>
        </w:rPr>
      </w:pPr>
      <w:r w:rsidRPr="00CE0513">
        <w:rPr>
          <w:lang w:val="pt-BR"/>
        </w:rPr>
        <w:br/>
        <w:t>1. DADOS PESSOAIS</w:t>
      </w:r>
    </w:p>
    <w:p w:rsidR="00B95176" w:rsidRPr="00B95176" w:rsidRDefault="00B95176" w:rsidP="00B95176">
      <w:pPr>
        <w:rPr>
          <w:lang w:val="pt-BR"/>
        </w:rPr>
      </w:pP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Nome completo: ___________________________________</w:t>
      </w:r>
      <w:r>
        <w:rPr>
          <w:lang w:val="pt-BR"/>
        </w:rPr>
        <w:t>__________________________________</w:t>
      </w:r>
      <w:r w:rsidRPr="00CE0513">
        <w:rPr>
          <w:lang w:val="pt-BR"/>
        </w:rPr>
        <w:t>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RG: ______________________   Data de Emissão: ___ / ___ / ___   Org. Emissor/UF: 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CPF: ______________________   Data de Nascimento: ___ / ___ / 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Naturalidade: ____________________________   Nacionalidade: 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Estado Civil: ____________________________   Gênero (opcional): 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Nome social (opcional): _________________________________________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Passaporte (para estrangeiros): ___________________________________</w:t>
      </w:r>
    </w:p>
    <w:p w:rsidR="00CE0513" w:rsidRDefault="00CE0513" w:rsidP="00CE0513">
      <w:pPr>
        <w:pStyle w:val="Ttulo2"/>
        <w:rPr>
          <w:lang w:val="pt-BR"/>
        </w:rPr>
      </w:pPr>
      <w:r w:rsidRPr="00CE0513">
        <w:rPr>
          <w:lang w:val="pt-BR"/>
        </w:rPr>
        <w:br/>
        <w:t>2. ENDEREÇO RESIDENCIAL</w:t>
      </w:r>
    </w:p>
    <w:p w:rsidR="00B95176" w:rsidRPr="00B95176" w:rsidRDefault="00B95176" w:rsidP="00B95176">
      <w:pPr>
        <w:rPr>
          <w:lang w:val="pt-BR"/>
        </w:rPr>
      </w:pP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Endereço: _____________________________________________________________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Bairro: ____________________________   Cidade/UF: 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CEP: ________________   Celular: ______________________   E-mail: _________________________________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Pessoa para contato urgente (Nome e telefone): _____________________________________________</w:t>
      </w:r>
    </w:p>
    <w:p w:rsidR="00B95176" w:rsidRDefault="00B95176" w:rsidP="00CE0513">
      <w:pPr>
        <w:pStyle w:val="Ttulo2"/>
        <w:rPr>
          <w:lang w:val="pt-BR"/>
        </w:rPr>
      </w:pPr>
    </w:p>
    <w:p w:rsidR="00B95176" w:rsidRDefault="00B95176" w:rsidP="00B95176">
      <w:pPr>
        <w:rPr>
          <w:lang w:val="pt-BR"/>
        </w:rPr>
      </w:pPr>
    </w:p>
    <w:p w:rsidR="00B95176" w:rsidRDefault="00B95176" w:rsidP="00B95176">
      <w:pPr>
        <w:rPr>
          <w:lang w:val="pt-BR"/>
        </w:rPr>
      </w:pPr>
    </w:p>
    <w:p w:rsidR="00B95176" w:rsidRPr="00B95176" w:rsidRDefault="00B95176" w:rsidP="00B95176">
      <w:pPr>
        <w:rPr>
          <w:lang w:val="pt-BR"/>
        </w:rPr>
      </w:pPr>
    </w:p>
    <w:p w:rsidR="00CE0513" w:rsidRDefault="00CE0513" w:rsidP="00CE0513">
      <w:pPr>
        <w:pStyle w:val="Ttulo2"/>
        <w:rPr>
          <w:lang w:val="pt-BR"/>
        </w:rPr>
      </w:pPr>
      <w:r w:rsidRPr="00CE0513">
        <w:rPr>
          <w:lang w:val="pt-BR"/>
        </w:rPr>
        <w:lastRenderedPageBreak/>
        <w:t>3. VÍNCULO EMPREGATÍCIO</w:t>
      </w:r>
    </w:p>
    <w:p w:rsidR="00B95176" w:rsidRPr="00B95176" w:rsidRDefault="00B95176" w:rsidP="00B95176">
      <w:pPr>
        <w:rPr>
          <w:lang w:val="pt-BR"/>
        </w:rPr>
      </w:pP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 xml:space="preserve">Possui vínculo empregatício?   </w:t>
      </w:r>
      <w:proofErr w:type="gramStart"/>
      <w:r w:rsidRPr="00CE0513">
        <w:rPr>
          <w:lang w:val="pt-BR"/>
        </w:rPr>
        <w:t xml:space="preserve">(  </w:t>
      </w:r>
      <w:proofErr w:type="gramEnd"/>
      <w:r w:rsidRPr="00CE0513">
        <w:rPr>
          <w:lang w:val="pt-BR"/>
        </w:rPr>
        <w:t xml:space="preserve"> ) SIM    (   ) NÃO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Empresa/Instituição: _________________________________________________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Endereço Profissional: ________________________________________________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Bairro: ________________________   Cidade/UF: 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CEP: ________________   Tel. Comercial: ______________________</w:t>
      </w:r>
    </w:p>
    <w:p w:rsidR="00B95176" w:rsidRPr="00B95176" w:rsidRDefault="00CE0513" w:rsidP="00B95176">
      <w:pPr>
        <w:spacing w:before="159" w:line="357" w:lineRule="auto"/>
        <w:ind w:right="-7" w:firstLine="560"/>
        <w:jc w:val="both"/>
        <w:rPr>
          <w:rFonts w:ascii="Arial" w:hAnsi="Arial" w:cs="Arial"/>
          <w:u w:val="single"/>
          <w:lang w:val="pt-BR"/>
        </w:rPr>
      </w:pPr>
      <w:r w:rsidRPr="00CE0513">
        <w:rPr>
          <w:lang w:val="pt-BR"/>
        </w:rPr>
        <w:br/>
      </w:r>
      <w:r w:rsidR="00B95176" w:rsidRPr="00B95176">
        <w:rPr>
          <w:rFonts w:ascii="Arial" w:hAnsi="Arial" w:cs="Arial"/>
          <w:lang w:val="pt-BR"/>
        </w:rPr>
        <w:t>Declaro</w:t>
      </w:r>
      <w:r w:rsidR="00B95176" w:rsidRPr="00B95176">
        <w:rPr>
          <w:rFonts w:ascii="Arial" w:hAnsi="Arial" w:cs="Arial"/>
          <w:spacing w:val="-11"/>
          <w:lang w:val="pt-BR"/>
        </w:rPr>
        <w:t xml:space="preserve"> </w:t>
      </w:r>
      <w:r w:rsidR="00B95176" w:rsidRPr="00B95176">
        <w:rPr>
          <w:rFonts w:ascii="Arial" w:hAnsi="Arial" w:cs="Arial"/>
          <w:lang w:val="pt-BR"/>
        </w:rPr>
        <w:t>ter</w:t>
      </w:r>
      <w:r w:rsidR="00B95176" w:rsidRPr="00B95176">
        <w:rPr>
          <w:rFonts w:ascii="Arial" w:hAnsi="Arial" w:cs="Arial"/>
          <w:spacing w:val="-14"/>
          <w:lang w:val="pt-BR"/>
        </w:rPr>
        <w:t xml:space="preserve"> </w:t>
      </w:r>
      <w:r w:rsidR="00B95176" w:rsidRPr="00B95176">
        <w:rPr>
          <w:rFonts w:ascii="Arial" w:hAnsi="Arial" w:cs="Arial"/>
          <w:lang w:val="pt-BR"/>
        </w:rPr>
        <w:t>conhecimento</w:t>
      </w:r>
      <w:r w:rsidR="00B95176" w:rsidRPr="00B95176">
        <w:rPr>
          <w:rFonts w:ascii="Arial" w:hAnsi="Arial" w:cs="Arial"/>
          <w:spacing w:val="-11"/>
          <w:lang w:val="pt-BR"/>
        </w:rPr>
        <w:t xml:space="preserve"> </w:t>
      </w:r>
      <w:r w:rsidR="00B95176" w:rsidRPr="00B95176">
        <w:rPr>
          <w:rFonts w:ascii="Arial" w:hAnsi="Arial" w:cs="Arial"/>
          <w:lang w:val="pt-BR"/>
        </w:rPr>
        <w:t>e</w:t>
      </w:r>
      <w:r w:rsidR="00B95176" w:rsidRPr="00B95176">
        <w:rPr>
          <w:rFonts w:ascii="Arial" w:hAnsi="Arial" w:cs="Arial"/>
          <w:spacing w:val="-14"/>
          <w:lang w:val="pt-BR"/>
        </w:rPr>
        <w:t xml:space="preserve"> </w:t>
      </w:r>
      <w:r w:rsidR="00B95176" w:rsidRPr="00B95176">
        <w:rPr>
          <w:rFonts w:ascii="Arial" w:hAnsi="Arial" w:cs="Arial"/>
          <w:lang w:val="pt-BR"/>
        </w:rPr>
        <w:t>aceito</w:t>
      </w:r>
      <w:r w:rsidR="00B95176" w:rsidRPr="00B95176">
        <w:rPr>
          <w:rFonts w:ascii="Arial" w:hAnsi="Arial" w:cs="Arial"/>
          <w:spacing w:val="-11"/>
          <w:lang w:val="pt-BR"/>
        </w:rPr>
        <w:t xml:space="preserve"> </w:t>
      </w:r>
      <w:r w:rsidR="00B95176" w:rsidRPr="00B95176">
        <w:rPr>
          <w:rFonts w:ascii="Arial" w:hAnsi="Arial" w:cs="Arial"/>
          <w:lang w:val="pt-BR"/>
        </w:rPr>
        <w:t>as</w:t>
      </w:r>
      <w:r w:rsidR="00B95176" w:rsidRPr="00B95176">
        <w:rPr>
          <w:rFonts w:ascii="Arial" w:hAnsi="Arial" w:cs="Arial"/>
          <w:spacing w:val="-13"/>
          <w:lang w:val="pt-BR"/>
        </w:rPr>
        <w:t xml:space="preserve"> </w:t>
      </w:r>
      <w:r w:rsidR="00B95176" w:rsidRPr="00B95176">
        <w:rPr>
          <w:rFonts w:ascii="Arial" w:hAnsi="Arial" w:cs="Arial"/>
          <w:lang w:val="pt-BR"/>
        </w:rPr>
        <w:t>normas</w:t>
      </w:r>
      <w:r w:rsidR="00B95176" w:rsidRPr="00B95176">
        <w:rPr>
          <w:rFonts w:ascii="Arial" w:hAnsi="Arial" w:cs="Arial"/>
          <w:spacing w:val="-14"/>
          <w:lang w:val="pt-BR"/>
        </w:rPr>
        <w:t xml:space="preserve"> </w:t>
      </w:r>
      <w:r w:rsidR="00B95176" w:rsidRPr="00B95176">
        <w:rPr>
          <w:rFonts w:ascii="Arial" w:hAnsi="Arial" w:cs="Arial"/>
          <w:lang w:val="pt-BR"/>
        </w:rPr>
        <w:t>do</w:t>
      </w:r>
      <w:r w:rsidR="00B95176" w:rsidRPr="00B95176">
        <w:rPr>
          <w:rFonts w:ascii="Arial" w:hAnsi="Arial" w:cs="Arial"/>
          <w:spacing w:val="-11"/>
          <w:lang w:val="pt-BR"/>
        </w:rPr>
        <w:t xml:space="preserve"> </w:t>
      </w:r>
      <w:r w:rsidR="00B95176" w:rsidRPr="00B95176">
        <w:rPr>
          <w:rFonts w:ascii="Arial" w:hAnsi="Arial" w:cs="Arial"/>
          <w:lang w:val="pt-BR"/>
        </w:rPr>
        <w:t>processo</w:t>
      </w:r>
      <w:r w:rsidR="00B95176" w:rsidRPr="00B95176">
        <w:rPr>
          <w:rFonts w:ascii="Arial" w:hAnsi="Arial" w:cs="Arial"/>
          <w:spacing w:val="-11"/>
          <w:lang w:val="pt-BR"/>
        </w:rPr>
        <w:t xml:space="preserve"> </w:t>
      </w:r>
      <w:r w:rsidR="00B95176" w:rsidRPr="00B95176">
        <w:rPr>
          <w:rFonts w:ascii="Arial" w:hAnsi="Arial" w:cs="Arial"/>
          <w:lang w:val="pt-BR"/>
        </w:rPr>
        <w:t>seletivo</w:t>
      </w:r>
      <w:r w:rsidR="00B95176" w:rsidRPr="00B95176">
        <w:rPr>
          <w:rFonts w:ascii="Arial" w:hAnsi="Arial" w:cs="Arial"/>
          <w:spacing w:val="-11"/>
          <w:lang w:val="pt-BR"/>
        </w:rPr>
        <w:t xml:space="preserve"> </w:t>
      </w:r>
      <w:r w:rsidR="00B95176" w:rsidRPr="00B95176">
        <w:rPr>
          <w:rFonts w:ascii="Arial" w:hAnsi="Arial" w:cs="Arial"/>
          <w:lang w:val="pt-BR"/>
        </w:rPr>
        <w:t>e</w:t>
      </w:r>
      <w:r w:rsidR="00B95176" w:rsidRPr="00B95176">
        <w:rPr>
          <w:rFonts w:ascii="Arial" w:hAnsi="Arial" w:cs="Arial"/>
          <w:spacing w:val="-13"/>
          <w:lang w:val="pt-BR"/>
        </w:rPr>
        <w:t xml:space="preserve"> </w:t>
      </w:r>
      <w:r w:rsidR="00B95176" w:rsidRPr="00B95176">
        <w:rPr>
          <w:rFonts w:ascii="Arial" w:hAnsi="Arial" w:cs="Arial"/>
          <w:lang w:val="pt-BR"/>
        </w:rPr>
        <w:t>ter</w:t>
      </w:r>
      <w:r w:rsidR="00B95176" w:rsidRPr="00B95176">
        <w:rPr>
          <w:rFonts w:ascii="Arial" w:hAnsi="Arial" w:cs="Arial"/>
          <w:spacing w:val="-14"/>
          <w:lang w:val="pt-BR"/>
        </w:rPr>
        <w:t xml:space="preserve"> </w:t>
      </w:r>
      <w:r w:rsidR="00B95176" w:rsidRPr="00B95176">
        <w:rPr>
          <w:rFonts w:ascii="Arial" w:hAnsi="Arial" w:cs="Arial"/>
          <w:lang w:val="pt-BR"/>
        </w:rPr>
        <w:t>lido</w:t>
      </w:r>
      <w:r w:rsidR="00B95176" w:rsidRPr="00B95176">
        <w:rPr>
          <w:rFonts w:ascii="Arial" w:hAnsi="Arial" w:cs="Arial"/>
          <w:spacing w:val="-11"/>
          <w:lang w:val="pt-BR"/>
        </w:rPr>
        <w:t xml:space="preserve"> </w:t>
      </w:r>
      <w:r w:rsidR="00B95176" w:rsidRPr="00B95176">
        <w:rPr>
          <w:rFonts w:ascii="Arial" w:hAnsi="Arial" w:cs="Arial"/>
          <w:lang w:val="pt-BR"/>
        </w:rPr>
        <w:t>integralmente</w:t>
      </w:r>
      <w:r w:rsidR="00B95176" w:rsidRPr="00B95176">
        <w:rPr>
          <w:rFonts w:ascii="Arial" w:hAnsi="Arial" w:cs="Arial"/>
          <w:spacing w:val="-14"/>
          <w:lang w:val="pt-BR"/>
        </w:rPr>
        <w:t xml:space="preserve"> o Edital </w:t>
      </w:r>
      <w:r w:rsidR="00B95176" w:rsidRPr="00B95176">
        <w:rPr>
          <w:rFonts w:ascii="Arial" w:hAnsi="Arial" w:cs="Arial"/>
          <w:spacing w:val="-14"/>
          <w:lang w:val="pt-BR"/>
        </w:rPr>
        <w:t>nº17</w:t>
      </w:r>
      <w:r w:rsidR="00B95176" w:rsidRPr="00B95176">
        <w:rPr>
          <w:rFonts w:ascii="Arial" w:hAnsi="Arial" w:cs="Arial"/>
          <w:spacing w:val="-14"/>
          <w:lang w:val="pt-BR"/>
        </w:rPr>
        <w:t>/202</w:t>
      </w:r>
      <w:r w:rsidR="00B95176" w:rsidRPr="00B95176">
        <w:rPr>
          <w:rFonts w:ascii="Arial" w:hAnsi="Arial" w:cs="Arial"/>
          <w:spacing w:val="-14"/>
          <w:lang w:val="pt-BR"/>
        </w:rPr>
        <w:t>5</w:t>
      </w:r>
      <w:r w:rsidR="00B95176" w:rsidRPr="00B95176">
        <w:rPr>
          <w:rFonts w:ascii="Arial" w:hAnsi="Arial" w:cs="Arial"/>
          <w:spacing w:val="-14"/>
          <w:lang w:val="pt-BR"/>
        </w:rPr>
        <w:t xml:space="preserve"> do Programa de Doutorado </w:t>
      </w:r>
      <w:proofErr w:type="spellStart"/>
      <w:r w:rsidR="00B95176" w:rsidRPr="00B95176">
        <w:rPr>
          <w:rFonts w:ascii="Arial" w:hAnsi="Arial" w:cs="Arial"/>
          <w:spacing w:val="-14"/>
          <w:lang w:val="pt-BR"/>
        </w:rPr>
        <w:t>Sanduíche</w:t>
      </w:r>
      <w:proofErr w:type="spellEnd"/>
      <w:r w:rsidR="00B95176" w:rsidRPr="00B95176">
        <w:rPr>
          <w:rFonts w:ascii="Arial" w:hAnsi="Arial" w:cs="Arial"/>
          <w:spacing w:val="-14"/>
          <w:lang w:val="pt-BR"/>
        </w:rPr>
        <w:t xml:space="preserve"> no Exterior da Capes e </w:t>
      </w:r>
      <w:r w:rsidR="00B95176" w:rsidRPr="00B95176">
        <w:rPr>
          <w:rFonts w:ascii="Arial" w:hAnsi="Arial" w:cs="Arial"/>
          <w:lang w:val="pt-BR"/>
        </w:rPr>
        <w:t>o</w:t>
      </w:r>
      <w:r w:rsidR="00B95176" w:rsidRPr="00B95176">
        <w:rPr>
          <w:rFonts w:ascii="Arial" w:hAnsi="Arial" w:cs="Arial"/>
          <w:spacing w:val="-11"/>
          <w:lang w:val="pt-BR"/>
        </w:rPr>
        <w:t xml:space="preserve"> </w:t>
      </w:r>
      <w:r w:rsidR="00B95176" w:rsidRPr="00B95176">
        <w:rPr>
          <w:rFonts w:ascii="Arial" w:hAnsi="Arial" w:cs="Arial"/>
          <w:lang w:val="pt-BR"/>
        </w:rPr>
        <w:t>regulamento</w:t>
      </w:r>
      <w:r w:rsidR="00B95176" w:rsidRPr="00B95176">
        <w:rPr>
          <w:rFonts w:ascii="Arial" w:hAnsi="Arial" w:cs="Arial"/>
          <w:spacing w:val="1"/>
          <w:lang w:val="pt-BR"/>
        </w:rPr>
        <w:t xml:space="preserve"> </w:t>
      </w:r>
      <w:r w:rsidR="00B95176" w:rsidRPr="00B95176">
        <w:rPr>
          <w:rFonts w:ascii="Arial" w:hAnsi="Arial" w:cs="Arial"/>
          <w:spacing w:val="-1"/>
          <w:lang w:val="pt-BR"/>
        </w:rPr>
        <w:t>geral do PPGMCF disponível em</w:t>
      </w:r>
      <w:r w:rsidR="00B95176" w:rsidRPr="00B95176">
        <w:rPr>
          <w:rFonts w:ascii="Arial" w:hAnsi="Arial" w:cs="Arial"/>
          <w:spacing w:val="-1"/>
          <w:lang w:val="pt-BR"/>
        </w:rPr>
        <w:t>: https://www.gov.br/capes/pt-br/centrais-de-conteudo/editais/21082025_Edital_2662823_SEI_2661209_Edital_n__17_2025.pdf</w:t>
      </w:r>
    </w:p>
    <w:p w:rsidR="00B95176" w:rsidRPr="00B95176" w:rsidRDefault="00B95176" w:rsidP="00B95176">
      <w:pPr>
        <w:tabs>
          <w:tab w:val="left" w:pos="2313"/>
          <w:tab w:val="left" w:pos="5095"/>
          <w:tab w:val="left" w:pos="6401"/>
        </w:tabs>
        <w:spacing w:before="30" w:line="386" w:lineRule="auto"/>
        <w:ind w:left="672" w:right="3401" w:hanging="560"/>
        <w:jc w:val="both"/>
        <w:rPr>
          <w:rFonts w:ascii="Times New Roman"/>
          <w:u w:val="single"/>
          <w:lang w:val="pt-BR"/>
        </w:rPr>
      </w:pPr>
    </w:p>
    <w:p w:rsidR="00B95176" w:rsidRDefault="00B95176" w:rsidP="00B95176">
      <w:pPr>
        <w:tabs>
          <w:tab w:val="left" w:pos="2313"/>
          <w:tab w:val="left" w:pos="5095"/>
          <w:tab w:val="left" w:pos="5670"/>
          <w:tab w:val="left" w:pos="6401"/>
        </w:tabs>
        <w:spacing w:before="30" w:line="386" w:lineRule="auto"/>
        <w:ind w:right="985"/>
        <w:jc w:val="both"/>
        <w:rPr>
          <w:rFonts w:ascii="Times New Roman"/>
        </w:rPr>
      </w:pPr>
      <w:r w:rsidRPr="00B95176">
        <w:rPr>
          <w:rFonts w:ascii="Times New Roman"/>
          <w:u w:val="single"/>
          <w:lang w:val="pt-BR"/>
        </w:rPr>
        <w:tab/>
      </w:r>
      <w:r>
        <w:rPr>
          <w:rFonts w:ascii="Times New Roman"/>
        </w:rPr>
        <w:t>,</w:t>
      </w:r>
      <w:r>
        <w:rPr>
          <w:rFonts w:ascii="Times New Roman"/>
          <w:u w:val="single"/>
        </w:rPr>
        <w:t xml:space="preserve">    </w:t>
      </w:r>
      <w:r>
        <w:rPr>
          <w:rFonts w:ascii="Times New Roman"/>
          <w:spacing w:val="46"/>
          <w:u w:val="single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           </w:t>
      </w:r>
      <w:proofErr w:type="spellStart"/>
      <w:r>
        <w:rPr>
          <w:rFonts w:ascii="Times New Roman"/>
        </w:rPr>
        <w:t>de</w:t>
      </w:r>
      <w:proofErr w:type="spellEnd"/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20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</w:p>
    <w:p w:rsidR="00B95176" w:rsidRDefault="00B95176" w:rsidP="00B95176">
      <w:pPr>
        <w:tabs>
          <w:tab w:val="left" w:pos="2313"/>
          <w:tab w:val="left" w:pos="5095"/>
          <w:tab w:val="left" w:pos="6401"/>
        </w:tabs>
        <w:spacing w:before="30" w:line="386" w:lineRule="auto"/>
        <w:ind w:left="672" w:right="3401" w:hanging="560"/>
        <w:jc w:val="both"/>
        <w:rPr>
          <w:rFonts w:ascii="Times New Roman"/>
        </w:rPr>
      </w:pPr>
      <w:bookmarkStart w:id="0" w:name="_GoBack"/>
      <w:bookmarkEnd w:id="0"/>
    </w:p>
    <w:p w:rsidR="00B95176" w:rsidRDefault="00B95176" w:rsidP="00B95176">
      <w:pPr>
        <w:tabs>
          <w:tab w:val="left" w:pos="2313"/>
          <w:tab w:val="left" w:pos="5095"/>
          <w:tab w:val="left" w:pos="6401"/>
        </w:tabs>
        <w:spacing w:before="30" w:line="386" w:lineRule="auto"/>
        <w:ind w:left="672" w:right="3401" w:hanging="560"/>
        <w:jc w:val="both"/>
        <w:rPr>
          <w:rFonts w:ascii="Times New Roman"/>
        </w:rPr>
      </w:pPr>
    </w:p>
    <w:p w:rsidR="00B95176" w:rsidRPr="00B95176" w:rsidRDefault="00B95176" w:rsidP="00B95176">
      <w:pPr>
        <w:pStyle w:val="Corpodetexto"/>
        <w:spacing w:before="2"/>
        <w:rPr>
          <w:rFonts w:ascii="Times New Roman"/>
          <w:sz w:val="18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C3BFAB" wp14:editId="6F9CAA4E">
                <wp:simplePos x="0" y="0"/>
                <wp:positionH relativeFrom="page">
                  <wp:posOffset>1128975</wp:posOffset>
                </wp:positionH>
                <wp:positionV relativeFrom="paragraph">
                  <wp:posOffset>161290</wp:posOffset>
                </wp:positionV>
                <wp:extent cx="3282950" cy="1270"/>
                <wp:effectExtent l="0" t="0" r="12700" b="1778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2950" cy="1270"/>
                        </a:xfrm>
                        <a:custGeom>
                          <a:avLst/>
                          <a:gdLst>
                            <a:gd name="T0" fmla="+- 0 3365 3365"/>
                            <a:gd name="T1" fmla="*/ T0 w 5170"/>
                            <a:gd name="T2" fmla="+- 0 3807 3365"/>
                            <a:gd name="T3" fmla="*/ T2 w 5170"/>
                            <a:gd name="T4" fmla="+- 0 3809 3365"/>
                            <a:gd name="T5" fmla="*/ T4 w 5170"/>
                            <a:gd name="T6" fmla="+- 0 8534 3365"/>
                            <a:gd name="T7" fmla="*/ T6 w 5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170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5169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5176" w:rsidRDefault="00B95176" w:rsidP="00B95176">
                            <w:pPr>
                              <w:pStyle w:val="Corpodetexto"/>
                              <w:spacing w:before="2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B95176" w:rsidRPr="00B95176" w:rsidRDefault="00B95176" w:rsidP="00B95176">
                            <w:pPr>
                              <w:spacing w:before="125"/>
                              <w:ind w:left="1690" w:right="1742"/>
                              <w:jc w:val="center"/>
                              <w:rPr>
                                <w:rFonts w:ascii="Times New Roman"/>
                                <w:lang w:val="pt-BR"/>
                              </w:rPr>
                            </w:pPr>
                            <w:r w:rsidRPr="00B95176">
                              <w:rPr>
                                <w:rFonts w:ascii="Times New Roman"/>
                                <w:lang w:val="pt-BR"/>
                              </w:rPr>
                              <w:t>Assinatura</w:t>
                            </w:r>
                            <w:r w:rsidRPr="00B95176">
                              <w:rPr>
                                <w:rFonts w:ascii="Times New Roman"/>
                                <w:spacing w:val="-7"/>
                                <w:lang w:val="pt-BR"/>
                              </w:rPr>
                              <w:t xml:space="preserve"> </w:t>
                            </w:r>
                            <w:proofErr w:type="gramStart"/>
                            <w:r w:rsidRPr="00B95176">
                              <w:rPr>
                                <w:rFonts w:ascii="Times New Roman"/>
                                <w:lang w:val="pt-BR"/>
                              </w:rPr>
                              <w:t>do(</w:t>
                            </w:r>
                            <w:proofErr w:type="gramEnd"/>
                            <w:r w:rsidRPr="00B95176">
                              <w:rPr>
                                <w:rFonts w:ascii="Times New Roman"/>
                                <w:lang w:val="pt-BR"/>
                              </w:rPr>
                              <w:t>a)</w:t>
                            </w:r>
                            <w:r w:rsidRPr="00B95176">
                              <w:rPr>
                                <w:rFonts w:ascii="Times New Roman"/>
                                <w:spacing w:val="-7"/>
                                <w:lang w:val="pt-BR"/>
                              </w:rPr>
                              <w:t xml:space="preserve"> </w:t>
                            </w:r>
                            <w:r w:rsidRPr="00B95176">
                              <w:rPr>
                                <w:rFonts w:ascii="Times New Roman"/>
                                <w:lang w:val="pt-BR"/>
                              </w:rPr>
                              <w:t>Candidato(a)</w:t>
                            </w:r>
                          </w:p>
                          <w:p w:rsidR="00B95176" w:rsidRPr="00B95176" w:rsidRDefault="00B95176" w:rsidP="00B95176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3BFAB" id="AutoShape 6" o:spid="_x0000_s1026" style="position:absolute;margin-left:88.9pt;margin-top:12.7pt;width:258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" adj="-11796480,,5400" path="m,l442,t2,l5169,e" filled="f" strokeweight=".44pt">
                <v:stroke joinstyle="round"/>
                <v:formulas/>
                <v:path arrowok="t" o:connecttype="custom" o:connectlocs="0,0;280670,0;281940,0;3282315,0" o:connectangles="0,0,0,0" textboxrect="0,0,5170,1270"/>
                <v:textbox>
                  <w:txbxContent>
                    <w:p w:rsidR="00B95176" w:rsidRDefault="00B95176" w:rsidP="00B95176">
                      <w:pPr>
                        <w:pStyle w:val="Corpodetexto"/>
                        <w:spacing w:before="2"/>
                        <w:rPr>
                          <w:rFonts w:ascii="Times New Roman"/>
                          <w:sz w:val="18"/>
                        </w:rPr>
                      </w:pPr>
                    </w:p>
                    <w:p w:rsidR="00B95176" w:rsidRPr="00B95176" w:rsidRDefault="00B95176" w:rsidP="00B95176">
                      <w:pPr>
                        <w:spacing w:before="125"/>
                        <w:ind w:left="1690" w:right="1742"/>
                        <w:jc w:val="center"/>
                        <w:rPr>
                          <w:rFonts w:ascii="Times New Roman"/>
                          <w:lang w:val="pt-BR"/>
                        </w:rPr>
                      </w:pPr>
                      <w:r w:rsidRPr="00B95176">
                        <w:rPr>
                          <w:rFonts w:ascii="Times New Roman"/>
                          <w:lang w:val="pt-BR"/>
                        </w:rPr>
                        <w:t>Assinatura</w:t>
                      </w:r>
                      <w:r w:rsidRPr="00B95176">
                        <w:rPr>
                          <w:rFonts w:ascii="Times New Roman"/>
                          <w:spacing w:val="-7"/>
                          <w:lang w:val="pt-BR"/>
                        </w:rPr>
                        <w:t xml:space="preserve"> </w:t>
                      </w:r>
                      <w:proofErr w:type="gramStart"/>
                      <w:r w:rsidRPr="00B95176">
                        <w:rPr>
                          <w:rFonts w:ascii="Times New Roman"/>
                          <w:lang w:val="pt-BR"/>
                        </w:rPr>
                        <w:t>do(</w:t>
                      </w:r>
                      <w:proofErr w:type="gramEnd"/>
                      <w:r w:rsidRPr="00B95176">
                        <w:rPr>
                          <w:rFonts w:ascii="Times New Roman"/>
                          <w:lang w:val="pt-BR"/>
                        </w:rPr>
                        <w:t>a)</w:t>
                      </w:r>
                      <w:r w:rsidRPr="00B95176">
                        <w:rPr>
                          <w:rFonts w:ascii="Times New Roman"/>
                          <w:spacing w:val="-7"/>
                          <w:lang w:val="pt-BR"/>
                        </w:rPr>
                        <w:t xml:space="preserve"> </w:t>
                      </w:r>
                      <w:r w:rsidRPr="00B95176">
                        <w:rPr>
                          <w:rFonts w:ascii="Times New Roman"/>
                          <w:lang w:val="pt-BR"/>
                        </w:rPr>
                        <w:t>Candidato(a)</w:t>
                      </w:r>
                    </w:p>
                    <w:p w:rsidR="00B95176" w:rsidRPr="00B95176" w:rsidRDefault="00B95176" w:rsidP="00B95176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5176" w:rsidRPr="00B95176" w:rsidRDefault="00B95176" w:rsidP="00B95176">
      <w:pPr>
        <w:spacing w:before="125"/>
        <w:ind w:left="1690" w:right="1742"/>
        <w:rPr>
          <w:rFonts w:ascii="Times New Roman"/>
          <w:lang w:val="pt-BR"/>
        </w:rPr>
      </w:pPr>
      <w:r w:rsidRPr="00B95176">
        <w:rPr>
          <w:rFonts w:ascii="Times New Roman"/>
          <w:lang w:val="pt-BR"/>
        </w:rPr>
        <w:t>Assinatura</w:t>
      </w:r>
      <w:r w:rsidRPr="00B95176">
        <w:rPr>
          <w:rFonts w:ascii="Times New Roman"/>
          <w:spacing w:val="-7"/>
          <w:lang w:val="pt-BR"/>
        </w:rPr>
        <w:t xml:space="preserve"> </w:t>
      </w:r>
      <w:proofErr w:type="gramStart"/>
      <w:r w:rsidRPr="00B95176">
        <w:rPr>
          <w:rFonts w:ascii="Times New Roman"/>
          <w:lang w:val="pt-BR"/>
        </w:rPr>
        <w:t>do(</w:t>
      </w:r>
      <w:proofErr w:type="gramEnd"/>
      <w:r w:rsidRPr="00B95176">
        <w:rPr>
          <w:rFonts w:ascii="Times New Roman"/>
          <w:lang w:val="pt-BR"/>
        </w:rPr>
        <w:t>a)</w:t>
      </w:r>
      <w:r w:rsidRPr="00B95176">
        <w:rPr>
          <w:rFonts w:ascii="Times New Roman"/>
          <w:spacing w:val="-7"/>
          <w:lang w:val="pt-BR"/>
        </w:rPr>
        <w:t xml:space="preserve"> </w:t>
      </w:r>
      <w:r w:rsidRPr="00B95176">
        <w:rPr>
          <w:rFonts w:ascii="Times New Roman"/>
          <w:lang w:val="pt-BR"/>
        </w:rPr>
        <w:t>Candidato(a)</w:t>
      </w:r>
    </w:p>
    <w:p w:rsidR="00B95176" w:rsidRPr="00B95176" w:rsidRDefault="00B95176" w:rsidP="00B95176">
      <w:pPr>
        <w:tabs>
          <w:tab w:val="left" w:pos="2313"/>
          <w:tab w:val="left" w:pos="5095"/>
          <w:tab w:val="left" w:pos="6401"/>
        </w:tabs>
        <w:spacing w:before="30" w:line="386" w:lineRule="auto"/>
        <w:ind w:left="672" w:right="3401" w:hanging="560"/>
        <w:rPr>
          <w:rFonts w:ascii="Times New Roman"/>
          <w:lang w:val="pt-BR"/>
        </w:rPr>
      </w:pPr>
    </w:p>
    <w:p w:rsidR="00B95176" w:rsidRPr="00B95176" w:rsidRDefault="00B95176" w:rsidP="00B95176">
      <w:pPr>
        <w:pStyle w:val="Corpodetexto"/>
        <w:spacing w:before="2"/>
        <w:jc w:val="right"/>
        <w:rPr>
          <w:rFonts w:ascii="Times New Roman"/>
          <w:sz w:val="18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3E7276" wp14:editId="3EBA0A16">
                <wp:simplePos x="0" y="0"/>
                <wp:positionH relativeFrom="page">
                  <wp:posOffset>3433284</wp:posOffset>
                </wp:positionH>
                <wp:positionV relativeFrom="paragraph">
                  <wp:posOffset>161290</wp:posOffset>
                </wp:positionV>
                <wp:extent cx="3282950" cy="1270"/>
                <wp:effectExtent l="0" t="0" r="12700" b="17780"/>
                <wp:wrapTopAndBottom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2950" cy="1270"/>
                        </a:xfrm>
                        <a:custGeom>
                          <a:avLst/>
                          <a:gdLst>
                            <a:gd name="T0" fmla="+- 0 3365 3365"/>
                            <a:gd name="T1" fmla="*/ T0 w 5170"/>
                            <a:gd name="T2" fmla="+- 0 3807 3365"/>
                            <a:gd name="T3" fmla="*/ T2 w 5170"/>
                            <a:gd name="T4" fmla="+- 0 3809 3365"/>
                            <a:gd name="T5" fmla="*/ T4 w 5170"/>
                            <a:gd name="T6" fmla="+- 0 8534 3365"/>
                            <a:gd name="T7" fmla="*/ T6 w 5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170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5169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5176" w:rsidRDefault="00B95176" w:rsidP="00B95176">
                            <w:pPr>
                              <w:pStyle w:val="Corpodetexto"/>
                              <w:spacing w:before="2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B95176" w:rsidRPr="00B95176" w:rsidRDefault="00B95176" w:rsidP="00B95176">
                            <w:pPr>
                              <w:spacing w:before="125"/>
                              <w:ind w:left="1690" w:right="1742"/>
                              <w:jc w:val="center"/>
                              <w:rPr>
                                <w:rFonts w:ascii="Times New Roman"/>
                                <w:lang w:val="pt-BR"/>
                              </w:rPr>
                            </w:pPr>
                            <w:r w:rsidRPr="00B95176">
                              <w:rPr>
                                <w:rFonts w:ascii="Times New Roman"/>
                                <w:lang w:val="pt-BR"/>
                              </w:rPr>
                              <w:t>Assinatura</w:t>
                            </w:r>
                            <w:r w:rsidRPr="00B95176">
                              <w:rPr>
                                <w:rFonts w:ascii="Times New Roman"/>
                                <w:spacing w:val="-7"/>
                                <w:lang w:val="pt-BR"/>
                              </w:rPr>
                              <w:t xml:space="preserve"> </w:t>
                            </w:r>
                            <w:proofErr w:type="gramStart"/>
                            <w:r w:rsidRPr="00B95176">
                              <w:rPr>
                                <w:rFonts w:ascii="Times New Roman"/>
                                <w:lang w:val="pt-BR"/>
                              </w:rPr>
                              <w:t>do(</w:t>
                            </w:r>
                            <w:proofErr w:type="gramEnd"/>
                            <w:r w:rsidRPr="00B95176">
                              <w:rPr>
                                <w:rFonts w:ascii="Times New Roman"/>
                                <w:lang w:val="pt-BR"/>
                              </w:rPr>
                              <w:t>a)</w:t>
                            </w:r>
                            <w:r w:rsidRPr="00B95176">
                              <w:rPr>
                                <w:rFonts w:ascii="Times New Roman"/>
                                <w:spacing w:val="-7"/>
                                <w:lang w:val="pt-BR"/>
                              </w:rPr>
                              <w:t xml:space="preserve"> </w:t>
                            </w:r>
                            <w:r w:rsidRPr="00B95176">
                              <w:rPr>
                                <w:rFonts w:ascii="Times New Roman"/>
                                <w:lang w:val="pt-BR"/>
                              </w:rPr>
                              <w:t>Candidato(a)</w:t>
                            </w:r>
                          </w:p>
                          <w:p w:rsidR="00B95176" w:rsidRPr="00B95176" w:rsidRDefault="00B95176" w:rsidP="00B95176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E7276" id="_x0000_s1027" style="position:absolute;left:0;text-align:left;margin-left:270.35pt;margin-top:12.7pt;width:258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" adj="-11796480,,5400" path="m,l442,t2,l5169,e" filled="f" strokeweight=".44pt">
                <v:stroke joinstyle="round"/>
                <v:formulas/>
                <v:path arrowok="t" o:connecttype="custom" o:connectlocs="0,0;280670,0;281940,0;3282315,0" o:connectangles="0,0,0,0" textboxrect="0,0,5170,1270"/>
                <v:textbox>
                  <w:txbxContent>
                    <w:p w:rsidR="00B95176" w:rsidRDefault="00B95176" w:rsidP="00B95176">
                      <w:pPr>
                        <w:pStyle w:val="Corpodetexto"/>
                        <w:spacing w:before="2"/>
                        <w:rPr>
                          <w:rFonts w:ascii="Times New Roman"/>
                          <w:sz w:val="18"/>
                        </w:rPr>
                      </w:pPr>
                    </w:p>
                    <w:p w:rsidR="00B95176" w:rsidRPr="00B95176" w:rsidRDefault="00B95176" w:rsidP="00B95176">
                      <w:pPr>
                        <w:spacing w:before="125"/>
                        <w:ind w:left="1690" w:right="1742"/>
                        <w:jc w:val="center"/>
                        <w:rPr>
                          <w:rFonts w:ascii="Times New Roman"/>
                          <w:lang w:val="pt-BR"/>
                        </w:rPr>
                      </w:pPr>
                      <w:r w:rsidRPr="00B95176">
                        <w:rPr>
                          <w:rFonts w:ascii="Times New Roman"/>
                          <w:lang w:val="pt-BR"/>
                        </w:rPr>
                        <w:t>Assinatura</w:t>
                      </w:r>
                      <w:r w:rsidRPr="00B95176">
                        <w:rPr>
                          <w:rFonts w:ascii="Times New Roman"/>
                          <w:spacing w:val="-7"/>
                          <w:lang w:val="pt-BR"/>
                        </w:rPr>
                        <w:t xml:space="preserve"> </w:t>
                      </w:r>
                      <w:proofErr w:type="gramStart"/>
                      <w:r w:rsidRPr="00B95176">
                        <w:rPr>
                          <w:rFonts w:ascii="Times New Roman"/>
                          <w:lang w:val="pt-BR"/>
                        </w:rPr>
                        <w:t>do(</w:t>
                      </w:r>
                      <w:proofErr w:type="gramEnd"/>
                      <w:r w:rsidRPr="00B95176">
                        <w:rPr>
                          <w:rFonts w:ascii="Times New Roman"/>
                          <w:lang w:val="pt-BR"/>
                        </w:rPr>
                        <w:t>a)</w:t>
                      </w:r>
                      <w:r w:rsidRPr="00B95176">
                        <w:rPr>
                          <w:rFonts w:ascii="Times New Roman"/>
                          <w:spacing w:val="-7"/>
                          <w:lang w:val="pt-BR"/>
                        </w:rPr>
                        <w:t xml:space="preserve"> </w:t>
                      </w:r>
                      <w:r w:rsidRPr="00B95176">
                        <w:rPr>
                          <w:rFonts w:ascii="Times New Roman"/>
                          <w:lang w:val="pt-BR"/>
                        </w:rPr>
                        <w:t>Candidato(a)</w:t>
                      </w:r>
                    </w:p>
                    <w:p w:rsidR="00B95176" w:rsidRPr="00B95176" w:rsidRDefault="00B95176" w:rsidP="00B95176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5176" w:rsidRPr="00B95176" w:rsidRDefault="00B95176" w:rsidP="00B95176">
      <w:pPr>
        <w:spacing w:before="125"/>
        <w:ind w:left="1690" w:right="1742"/>
        <w:jc w:val="right"/>
        <w:rPr>
          <w:rFonts w:ascii="Times New Roman"/>
          <w:lang w:val="pt-BR"/>
        </w:rPr>
      </w:pPr>
      <w:r w:rsidRPr="00B95176">
        <w:rPr>
          <w:rFonts w:ascii="Times New Roman"/>
          <w:lang w:val="pt-BR"/>
        </w:rPr>
        <w:t>Assinatura</w:t>
      </w:r>
      <w:r w:rsidRPr="00B95176">
        <w:rPr>
          <w:rFonts w:ascii="Times New Roman"/>
          <w:spacing w:val="-7"/>
          <w:lang w:val="pt-BR"/>
        </w:rPr>
        <w:t xml:space="preserve"> </w:t>
      </w:r>
      <w:proofErr w:type="gramStart"/>
      <w:r w:rsidRPr="00B95176">
        <w:rPr>
          <w:rFonts w:ascii="Times New Roman"/>
          <w:lang w:val="pt-BR"/>
        </w:rPr>
        <w:t>do(</w:t>
      </w:r>
      <w:proofErr w:type="gramEnd"/>
      <w:r w:rsidRPr="00B95176">
        <w:rPr>
          <w:rFonts w:ascii="Times New Roman"/>
          <w:lang w:val="pt-BR"/>
        </w:rPr>
        <w:t>a)</w:t>
      </w:r>
      <w:r w:rsidRPr="00B95176">
        <w:rPr>
          <w:rFonts w:ascii="Times New Roman"/>
          <w:spacing w:val="-7"/>
          <w:lang w:val="pt-BR"/>
        </w:rPr>
        <w:t xml:space="preserve"> </w:t>
      </w:r>
      <w:r w:rsidRPr="00B95176">
        <w:rPr>
          <w:rFonts w:ascii="Times New Roman"/>
          <w:lang w:val="pt-BR"/>
        </w:rPr>
        <w:t>Orientador(a)</w:t>
      </w:r>
    </w:p>
    <w:p w:rsidR="00F968AA" w:rsidRPr="00CE0513" w:rsidRDefault="00F968AA" w:rsidP="00B95176">
      <w:pPr>
        <w:pStyle w:val="Ttulo2"/>
        <w:rPr>
          <w:lang w:val="pt-BR"/>
        </w:rPr>
      </w:pPr>
    </w:p>
    <w:sectPr w:rsidR="00F968AA" w:rsidRPr="00CE051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2F9" w:rsidRDefault="008732F9" w:rsidP="009655A5">
      <w:pPr>
        <w:spacing w:after="0" w:line="240" w:lineRule="auto"/>
      </w:pPr>
      <w:r>
        <w:separator/>
      </w:r>
    </w:p>
  </w:endnote>
  <w:endnote w:type="continuationSeparator" w:id="0">
    <w:p w:rsidR="008732F9" w:rsidRDefault="008732F9" w:rsidP="0096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2F9" w:rsidRDefault="008732F9" w:rsidP="009655A5">
      <w:pPr>
        <w:spacing w:after="0" w:line="240" w:lineRule="auto"/>
      </w:pPr>
      <w:r>
        <w:separator/>
      </w:r>
    </w:p>
  </w:footnote>
  <w:footnote w:type="continuationSeparator" w:id="0">
    <w:p w:rsidR="008732F9" w:rsidRDefault="008732F9" w:rsidP="0096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5A5" w:rsidRDefault="009655A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DD66F3F" wp14:editId="66768D9D">
          <wp:simplePos x="0" y="0"/>
          <wp:positionH relativeFrom="column">
            <wp:posOffset>-314325</wp:posOffset>
          </wp:positionH>
          <wp:positionV relativeFrom="paragraph">
            <wp:posOffset>-238125</wp:posOffset>
          </wp:positionV>
          <wp:extent cx="995680" cy="995680"/>
          <wp:effectExtent l="0" t="0" r="0" b="0"/>
          <wp:wrapNone/>
          <wp:docPr id="10" name="Imagem 10" descr="Instituto de Biodiversidade e Sustentabilidade NUPEM/UFR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ituto de Biodiversidade e Sustentabilidade NUPEM/UFR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40832" behindDoc="1" locked="0" layoutInCell="1" allowOverlap="1" wp14:anchorId="6D23B60B" wp14:editId="0E0BC76C">
          <wp:simplePos x="0" y="0"/>
          <wp:positionH relativeFrom="page">
            <wp:posOffset>2011680</wp:posOffset>
          </wp:positionH>
          <wp:positionV relativeFrom="page">
            <wp:posOffset>251460</wp:posOffset>
          </wp:positionV>
          <wp:extent cx="1487805" cy="9931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7805" cy="993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62FEAB96" wp14:editId="5F0977FA">
              <wp:simplePos x="0" y="0"/>
              <wp:positionH relativeFrom="page">
                <wp:posOffset>3533775</wp:posOffset>
              </wp:positionH>
              <wp:positionV relativeFrom="page">
                <wp:posOffset>287655</wp:posOffset>
              </wp:positionV>
              <wp:extent cx="3503295" cy="984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3295" cy="984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55A5" w:rsidRPr="009655A5" w:rsidRDefault="009655A5" w:rsidP="009655A5">
                          <w:pPr>
                            <w:spacing w:before="12" w:line="360" w:lineRule="auto"/>
                            <w:ind w:left="677" w:hanging="658"/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</w:pP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UNIVERSIDADE</w:t>
                          </w:r>
                          <w:r w:rsidRPr="009655A5">
                            <w:rPr>
                              <w:rFonts w:ascii="Arial"/>
                              <w:b/>
                              <w:spacing w:val="-7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FEDERAL</w:t>
                          </w:r>
                          <w:r w:rsidRPr="009655A5">
                            <w:rPr>
                              <w:rFonts w:ascii="Arial"/>
                              <w:b/>
                              <w:spacing w:val="-5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DO</w:t>
                          </w:r>
                          <w:r w:rsidRPr="009655A5">
                            <w:rPr>
                              <w:rFonts w:ascii="Arial"/>
                              <w:b/>
                              <w:spacing w:val="-7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RIO</w:t>
                          </w:r>
                          <w:r w:rsidRPr="009655A5">
                            <w:rPr>
                              <w:rFonts w:ascii="Arial"/>
                              <w:b/>
                              <w:spacing w:val="-7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DE</w:t>
                          </w:r>
                          <w:r w:rsidRPr="009655A5">
                            <w:rPr>
                              <w:rFonts w:ascii="Arial"/>
                              <w:b/>
                              <w:spacing w:val="-6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JANEIRO SOCIEDADE</w:t>
                          </w:r>
                          <w:r w:rsidRPr="009655A5">
                            <w:rPr>
                              <w:rFonts w:ascii="Arial"/>
                              <w:b/>
                              <w:spacing w:val="-4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BRASILEIRA</w:t>
                          </w:r>
                          <w:r w:rsidRPr="009655A5">
                            <w:rPr>
                              <w:rFonts w:ascii="Arial"/>
                              <w:b/>
                              <w:spacing w:val="-3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DE</w:t>
                          </w:r>
                          <w:r w:rsidRPr="009655A5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pacing w:val="-2"/>
                              <w:sz w:val="24"/>
                              <w:lang w:val="pt-BR"/>
                            </w:rPr>
                            <w:t>FISIOLOGIA</w:t>
                          </w:r>
                        </w:p>
                        <w:p w:rsidR="009655A5" w:rsidRPr="009655A5" w:rsidRDefault="009655A5" w:rsidP="009655A5">
                          <w:pPr>
                            <w:ind w:right="20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24"/>
                              <w:lang w:val="pt-BR"/>
                            </w:rPr>
                          </w:pPr>
                          <w:r w:rsidRPr="009655A5">
                            <w:rPr>
                              <w:rFonts w:ascii="Arial" w:hAnsi="Arial"/>
                              <w:b/>
                              <w:i/>
                              <w:sz w:val="24"/>
                              <w:lang w:val="pt-BR"/>
                            </w:rPr>
                            <w:t>Programa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z w:val="24"/>
                              <w:lang w:val="pt-BR"/>
                            </w:rPr>
                            <w:t>de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z w:val="24"/>
                              <w:lang w:val="pt-BR"/>
                            </w:rPr>
                            <w:t>Pós-Graduação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z w:val="24"/>
                              <w:lang w:val="pt-BR"/>
                            </w:rPr>
                            <w:t>Multicêntrico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4"/>
                              <w:lang w:val="pt-BR"/>
                            </w:rPr>
                            <w:t>em</w:t>
                          </w:r>
                        </w:p>
                        <w:p w:rsidR="009655A5" w:rsidRDefault="009655A5" w:rsidP="009655A5">
                          <w:pPr>
                            <w:spacing w:before="140"/>
                            <w:ind w:right="21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  <w:t>Ciências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4"/>
                            </w:rPr>
                            <w:t>Fisiológicas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EAB9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78.25pt;margin-top:22.65pt;width:275.85pt;height:77.5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" filled="f" stroked="f">
              <v:path arrowok="t"/>
              <v:textbox inset="0,0,0,0">
                <w:txbxContent>
                  <w:p w:rsidR="009655A5" w:rsidRPr="009655A5" w:rsidRDefault="009655A5" w:rsidP="009655A5">
                    <w:pPr>
                      <w:spacing w:before="12" w:line="360" w:lineRule="auto"/>
                      <w:ind w:left="677" w:hanging="658"/>
                      <w:rPr>
                        <w:rFonts w:ascii="Arial"/>
                        <w:b/>
                        <w:sz w:val="24"/>
                        <w:lang w:val="pt-BR"/>
                      </w:rPr>
                    </w:pP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UNIVERSIDADE</w:t>
                    </w:r>
                    <w:r w:rsidRPr="009655A5">
                      <w:rPr>
                        <w:rFonts w:ascii="Arial"/>
                        <w:b/>
                        <w:spacing w:val="-7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FEDERAL</w:t>
                    </w:r>
                    <w:r w:rsidRPr="009655A5">
                      <w:rPr>
                        <w:rFonts w:ascii="Arial"/>
                        <w:b/>
                        <w:spacing w:val="-5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DO</w:t>
                    </w:r>
                    <w:r w:rsidRPr="009655A5">
                      <w:rPr>
                        <w:rFonts w:ascii="Arial"/>
                        <w:b/>
                        <w:spacing w:val="-7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RIO</w:t>
                    </w:r>
                    <w:r w:rsidRPr="009655A5">
                      <w:rPr>
                        <w:rFonts w:ascii="Arial"/>
                        <w:b/>
                        <w:spacing w:val="-7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DE</w:t>
                    </w:r>
                    <w:r w:rsidRPr="009655A5">
                      <w:rPr>
                        <w:rFonts w:ascii="Arial"/>
                        <w:b/>
                        <w:spacing w:val="-6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JANEIRO SOCIEDADE</w:t>
                    </w:r>
                    <w:r w:rsidRPr="009655A5">
                      <w:rPr>
                        <w:rFonts w:ascii="Arial"/>
                        <w:b/>
                        <w:spacing w:val="-4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BRASILEIRA</w:t>
                    </w:r>
                    <w:r w:rsidRPr="009655A5">
                      <w:rPr>
                        <w:rFonts w:ascii="Arial"/>
                        <w:b/>
                        <w:spacing w:val="-3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DE</w:t>
                    </w:r>
                    <w:r w:rsidRPr="009655A5">
                      <w:rPr>
                        <w:rFonts w:ascii="Arial"/>
                        <w:b/>
                        <w:spacing w:val="-1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pacing w:val="-2"/>
                        <w:sz w:val="24"/>
                        <w:lang w:val="pt-BR"/>
                      </w:rPr>
                      <w:t>FISIOLOGIA</w:t>
                    </w:r>
                  </w:p>
                  <w:p w:rsidR="009655A5" w:rsidRPr="009655A5" w:rsidRDefault="009655A5" w:rsidP="009655A5">
                    <w:pPr>
                      <w:ind w:right="20"/>
                      <w:jc w:val="right"/>
                      <w:rPr>
                        <w:rFonts w:ascii="Arial" w:hAnsi="Arial"/>
                        <w:b/>
                        <w:i/>
                        <w:sz w:val="24"/>
                        <w:lang w:val="pt-BR"/>
                      </w:rPr>
                    </w:pPr>
                    <w:r w:rsidRPr="009655A5">
                      <w:rPr>
                        <w:rFonts w:ascii="Arial" w:hAnsi="Arial"/>
                        <w:b/>
                        <w:i/>
                        <w:sz w:val="24"/>
                        <w:lang w:val="pt-BR"/>
                      </w:rPr>
                      <w:t>Programa</w:t>
                    </w:r>
                    <w:r w:rsidRPr="009655A5">
                      <w:rPr>
                        <w:rFonts w:ascii="Arial" w:hAnsi="Arial"/>
                        <w:b/>
                        <w:i/>
                        <w:spacing w:val="-2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 w:hAnsi="Arial"/>
                        <w:b/>
                        <w:i/>
                        <w:sz w:val="24"/>
                        <w:lang w:val="pt-BR"/>
                      </w:rPr>
                      <w:t>de</w:t>
                    </w:r>
                    <w:r w:rsidRPr="009655A5">
                      <w:rPr>
                        <w:rFonts w:ascii="Arial" w:hAnsi="Arial"/>
                        <w:b/>
                        <w:i/>
                        <w:spacing w:val="-2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 w:hAnsi="Arial"/>
                        <w:b/>
                        <w:i/>
                        <w:sz w:val="24"/>
                        <w:lang w:val="pt-BR"/>
                      </w:rPr>
                      <w:t>Pós-Graduação</w:t>
                    </w:r>
                    <w:r w:rsidRPr="009655A5">
                      <w:rPr>
                        <w:rFonts w:ascii="Arial" w:hAnsi="Arial"/>
                        <w:b/>
                        <w:i/>
                        <w:spacing w:val="-1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 w:hAnsi="Arial"/>
                        <w:b/>
                        <w:i/>
                        <w:sz w:val="24"/>
                        <w:lang w:val="pt-BR"/>
                      </w:rPr>
                      <w:t>Multicêntrico</w:t>
                    </w:r>
                    <w:r w:rsidRPr="009655A5">
                      <w:rPr>
                        <w:rFonts w:ascii="Arial" w:hAnsi="Arial"/>
                        <w:b/>
                        <w:i/>
                        <w:spacing w:val="-2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 w:hAnsi="Arial"/>
                        <w:b/>
                        <w:i/>
                        <w:spacing w:val="-5"/>
                        <w:sz w:val="24"/>
                        <w:lang w:val="pt-BR"/>
                      </w:rPr>
                      <w:t>em</w:t>
                    </w:r>
                  </w:p>
                  <w:p w:rsidR="009655A5" w:rsidRDefault="009655A5" w:rsidP="009655A5">
                    <w:pPr>
                      <w:spacing w:before="140"/>
                      <w:ind w:right="21"/>
                      <w:jc w:val="right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Ciências</w:t>
                    </w:r>
                    <w:proofErr w:type="spellEnd"/>
                    <w:r>
                      <w:rPr>
                        <w:rFonts w:ascii="Arial" w:hAnsi="Arial"/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i/>
                        <w:spacing w:val="-2"/>
                        <w:sz w:val="24"/>
                      </w:rPr>
                      <w:t>Fisiológicas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p w:rsidR="009655A5" w:rsidRDefault="009655A5">
    <w:pPr>
      <w:pStyle w:val="Cabealho"/>
    </w:pPr>
  </w:p>
  <w:p w:rsidR="009655A5" w:rsidRDefault="009655A5">
    <w:pPr>
      <w:pStyle w:val="Cabealho"/>
    </w:pPr>
  </w:p>
  <w:p w:rsidR="009655A5" w:rsidRDefault="009655A5">
    <w:pPr>
      <w:pStyle w:val="Cabealho"/>
    </w:pPr>
  </w:p>
  <w:p w:rsidR="009655A5" w:rsidRDefault="009655A5">
    <w:pPr>
      <w:pStyle w:val="Cabealho"/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5217353F" wp14:editId="5F628E6C">
              <wp:simplePos x="0" y="0"/>
              <wp:positionH relativeFrom="page">
                <wp:posOffset>0</wp:posOffset>
              </wp:positionH>
              <wp:positionV relativeFrom="page">
                <wp:posOffset>1371600</wp:posOffset>
              </wp:positionV>
              <wp:extent cx="7546340" cy="15240"/>
              <wp:effectExtent l="0" t="0" r="0" b="381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6340" cy="15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6340" h="15240">
                            <a:moveTo>
                              <a:pt x="7546340" y="0"/>
                            </a:moveTo>
                            <a:lnTo>
                              <a:pt x="0" y="0"/>
                            </a:lnTo>
                            <a:lnTo>
                              <a:pt x="0" y="15240"/>
                            </a:lnTo>
                            <a:lnTo>
                              <a:pt x="7546340" y="15240"/>
                            </a:lnTo>
                            <a:lnTo>
                              <a:pt x="75463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265D28" id="Graphic 4" o:spid="_x0000_s1026" style="position:absolute;margin-left:0;margin-top:108pt;width:594.2pt;height:1.2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634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" path="m7546340,l,,,15240r7546340,l754634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4EE44C9" wp14:editId="73D1C8F4">
              <wp:simplePos x="0" y="0"/>
              <wp:positionH relativeFrom="page">
                <wp:posOffset>0</wp:posOffset>
              </wp:positionH>
              <wp:positionV relativeFrom="page">
                <wp:posOffset>1291590</wp:posOffset>
              </wp:positionV>
              <wp:extent cx="7546340" cy="457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6340" cy="45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6340" h="45720">
                            <a:moveTo>
                              <a:pt x="7546340" y="0"/>
                            </a:moveTo>
                            <a:lnTo>
                              <a:pt x="0" y="0"/>
                            </a:lnTo>
                            <a:lnTo>
                              <a:pt x="0" y="45719"/>
                            </a:lnTo>
                            <a:lnTo>
                              <a:pt x="7546340" y="45719"/>
                            </a:lnTo>
                            <a:lnTo>
                              <a:pt x="75463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20D89" id="Graphic 3" o:spid="_x0000_s1026" style="position:absolute;margin-left:0;margin-top:101.7pt;width:594.2pt;height:3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634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" path="m7546340,l,,,45719r7546340,l7546340,xe" fillcolor="black" stroked="f">
              <v:path arrowok="t"/>
              <w10:wrap anchorx="page" anchory="page"/>
            </v:shape>
          </w:pict>
        </mc:Fallback>
      </mc:AlternateContent>
    </w:r>
  </w:p>
  <w:p w:rsidR="009655A5" w:rsidRDefault="009655A5" w:rsidP="009655A5">
    <w:pPr>
      <w:pStyle w:val="Corpodetexto"/>
      <w:spacing w:line="14" w:lineRule="auto"/>
      <w:rPr>
        <w:sz w:val="20"/>
      </w:rPr>
    </w:pPr>
  </w:p>
  <w:p w:rsidR="009655A5" w:rsidRDefault="009655A5" w:rsidP="009655A5">
    <w:pPr>
      <w:pStyle w:val="Corpodetexto"/>
      <w:spacing w:line="14" w:lineRule="auto"/>
      <w:rPr>
        <w:sz w:val="20"/>
      </w:rPr>
    </w:pPr>
  </w:p>
  <w:p w:rsidR="009655A5" w:rsidRDefault="009655A5" w:rsidP="009655A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732F9"/>
    <w:rsid w:val="009655A5"/>
    <w:rsid w:val="00A1481A"/>
    <w:rsid w:val="00AA1D8D"/>
    <w:rsid w:val="00B47730"/>
    <w:rsid w:val="00B95176"/>
    <w:rsid w:val="00C0375E"/>
    <w:rsid w:val="00CB0664"/>
    <w:rsid w:val="00CE0513"/>
    <w:rsid w:val="00D74E66"/>
    <w:rsid w:val="00F968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21B315"/>
  <w14:defaultImageDpi w14:val="300"/>
  <w15:docId w15:val="{50081301-C9F7-4162-903C-EFD87332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5FF3C5-7A9B-4B40-8C5D-F629AF0C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Flavia Mury</cp:lastModifiedBy>
  <cp:revision>2</cp:revision>
  <dcterms:created xsi:type="dcterms:W3CDTF">2025-11-12T16:43:00Z</dcterms:created>
  <dcterms:modified xsi:type="dcterms:W3CDTF">2025-11-12T16:43:00Z</dcterms:modified>
  <cp:category/>
</cp:coreProperties>
</file>